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1072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426"/>
        <w:jc w:val="right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Икромжона Уктамжоновича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Ахмедов И.У.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>е по ул. Крылова, д. 16/1 г. Сургут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Киа 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полосе предназначенной для встречного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горизонтальной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Ахмедов И.У.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ходатайств не заявил. Пояснил, что допустил правонарушение поскольку торопился, вез жену в больницу на операцию. Кроме того, начал маневр на прерывистой линии разметки, и не успел завершить.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учив материалы 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ПДД РФ, горизонтальная разметка 1.1 разделяет транспортные потоки противоположенных направлений и обозначает границы полос движения в опасных местах на дорогах; обозначает границы проезжей части, на которые въезд запрещен. Линию 1.1. пересекать запрещается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Ахмедов И.У. 08.07.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07 час. 30 мин. на автодороге по ул. Крылова, д. 16/1 г. Сургут ХМАО-Югры, управляя транспортным средством Киа Рио г/н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по полосе, предназначенной для встречного движения в зоне действия горизонтальной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взвода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роты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Ахмедов И.У. 08.07.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07 час. 30 мин. на автодороге по ул. Крылова, д. 16/1 г. Сургут ХМАО-Югры, управляя транспортным средством Киа Рио г/н </w:t>
      </w:r>
      <w:r>
        <w:rPr>
          <w:rStyle w:val="cat-UserDefinedgrp-32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по полосе, предназначенной для встречного движения в зоне действия горизонтальной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составлен 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Киа Рио г/н </w:t>
      </w:r>
      <w:r>
        <w:rPr>
          <w:rStyle w:val="cat-UserDefinedgrp-32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по полосе, предназначенной для встречного движения в зоне действия горизонтальной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свидетельства о регистрации ТС;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операции с ВУ; карточка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</w:t>
      </w: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Ахмедова Икромжона Уктамжоновича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320014036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д.9 ул. Гагарина г. Сургута.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426"/>
        <w:rPr>
          <w:sz w:val="28"/>
          <w:szCs w:val="28"/>
        </w:rPr>
      </w:pP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5">
    <w:name w:val="cat-UserDefined grp-28 rplc-5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2rplc-43">
    <w:name w:val="cat-UserDefined grp-32 rplc-43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